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D3BD" w14:textId="62B05FBF" w:rsidR="00EA7D6B" w:rsidRPr="005D636C" w:rsidRDefault="00E04AC8" w:rsidP="0096266A">
      <w:pPr>
        <w:jc w:val="center"/>
        <w:rPr>
          <w:rFonts w:ascii="Arial" w:hAnsi="Arial" w:cs="Arial"/>
          <w:b/>
          <w:bCs/>
          <w:color w:val="006666"/>
          <w:sz w:val="24"/>
          <w:szCs w:val="24"/>
        </w:rPr>
      </w:pPr>
      <w:r>
        <w:rPr>
          <w:rFonts w:ascii="Arial" w:hAnsi="Arial" w:cs="Arial"/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1EC14BA" wp14:editId="254F4274">
                <wp:simplePos x="0" y="0"/>
                <wp:positionH relativeFrom="column">
                  <wp:posOffset>4856893</wp:posOffset>
                </wp:positionH>
                <wp:positionV relativeFrom="paragraph">
                  <wp:posOffset>-391529</wp:posOffset>
                </wp:positionV>
                <wp:extent cx="1148317" cy="1031358"/>
                <wp:effectExtent l="0" t="0" r="0" b="0"/>
                <wp:wrapNone/>
                <wp:docPr id="104156376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7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745B5" w14:textId="50192F18" w:rsidR="00E04AC8" w:rsidRDefault="00E04A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07CF0" wp14:editId="06B8E6C6">
                                  <wp:extent cx="871870" cy="895294"/>
                                  <wp:effectExtent l="0" t="0" r="4445" b="635"/>
                                  <wp:docPr id="335523501" name="Picture 1" descr="Image 1,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1,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70" cy="895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14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2.45pt;margin-top:-30.85pt;width:90.4pt;height:81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" fillcolor="white [3201]" stroked="f" strokeweight=".5pt">
                <v:textbox>
                  <w:txbxContent>
                    <w:p w14:paraId="431745B5" w14:textId="50192F18" w:rsidR="00E04AC8" w:rsidRDefault="00E04AC8">
                      <w:r>
                        <w:rPr>
                          <w:noProof/>
                        </w:rPr>
                        <w:drawing>
                          <wp:inline distT="0" distB="0" distL="0" distR="0" wp14:anchorId="71307CF0" wp14:editId="06B8E6C6">
                            <wp:extent cx="871870" cy="895294"/>
                            <wp:effectExtent l="0" t="0" r="4445" b="635"/>
                            <wp:docPr id="335523501" name="Picture 1" descr="Image 1,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1,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870" cy="895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7276" w:rsidRPr="005D636C">
        <w:rPr>
          <w:rFonts w:ascii="Arial" w:hAnsi="Arial" w:cs="Arial"/>
          <w:b/>
          <w:bCs/>
          <w:color w:val="006666"/>
          <w:sz w:val="24"/>
          <w:szCs w:val="24"/>
        </w:rPr>
        <w:t>Cwm Taf Care &amp; Repair</w:t>
      </w:r>
    </w:p>
    <w:p w14:paraId="79DB8775" w14:textId="5755D4AD" w:rsidR="000D50C9" w:rsidRPr="00B614E4" w:rsidRDefault="0096266A" w:rsidP="007C52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54B2">
        <w:rPr>
          <w:rFonts w:ascii="Arial" w:hAnsi="Arial" w:cs="Arial"/>
          <w:noProof/>
          <w:color w:val="00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233A23" wp14:editId="471930E1">
                <wp:simplePos x="0" y="0"/>
                <wp:positionH relativeFrom="column">
                  <wp:posOffset>-444500</wp:posOffset>
                </wp:positionH>
                <wp:positionV relativeFrom="paragraph">
                  <wp:posOffset>426720</wp:posOffset>
                </wp:positionV>
                <wp:extent cx="7040880" cy="31470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223A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1: Personal Details</w:t>
                            </w:r>
                          </w:p>
                          <w:p w14:paraId="75B5E13C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5D8EB6A7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14:paraId="4702083F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Postcode</w:t>
                            </w:r>
                          </w:p>
                          <w:p w14:paraId="34034216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(Mobile)</w:t>
                            </w:r>
                          </w:p>
                          <w:p w14:paraId="7C0B20BA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26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(Home)</w:t>
                            </w:r>
                          </w:p>
                          <w:p w14:paraId="51F37E80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536BC4EF" w14:textId="616E720E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you hold a full UK Driving </w:t>
                            </w:r>
                            <w:r w:rsidR="00113E0F"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License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(Yes / No)</w:t>
                            </w:r>
                          </w:p>
                          <w:p w14:paraId="686EEACD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 you legally eligible to work in the UK? (Yes / No)</w:t>
                            </w:r>
                          </w:p>
                          <w:p w14:paraId="19C9F4EF" w14:textId="03569164" w:rsidR="00B614E4" w:rsidRDefault="00B61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3A23" id="Text Box 2" o:spid="_x0000_s1027" type="#_x0000_t202" style="position:absolute;left:0;text-align:left;margin-left:-35pt;margin-top:33.6pt;width:554.4pt;height:24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">
                <v:textbox>
                  <w:txbxContent>
                    <w:p w14:paraId="4328223A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1: Personal Details</w:t>
                      </w:r>
                    </w:p>
                    <w:p w14:paraId="75B5E13C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Full Name</w:t>
                      </w:r>
                    </w:p>
                    <w:p w14:paraId="5D8EB6A7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Address</w:t>
                      </w:r>
                    </w:p>
                    <w:p w14:paraId="4702083F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Postcode</w:t>
                      </w:r>
                    </w:p>
                    <w:p w14:paraId="34034216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(Mobile)</w:t>
                      </w:r>
                    </w:p>
                    <w:p w14:paraId="7C0B20BA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266A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(Home)</w:t>
                      </w:r>
                    </w:p>
                    <w:p w14:paraId="51F37E80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Email Address</w:t>
                      </w:r>
                    </w:p>
                    <w:p w14:paraId="536BC4EF" w14:textId="616E720E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you hold a full UK Driving </w:t>
                      </w:r>
                      <w:r w:rsidR="00113E0F"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License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? (Yes / No)</w:t>
                      </w:r>
                    </w:p>
                    <w:p w14:paraId="686EEACD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Are you legally eligible to work in the UK? (Yes / No)</w:t>
                      </w:r>
                    </w:p>
                    <w:p w14:paraId="19C9F4EF" w14:textId="03569164" w:rsidR="00B614E4" w:rsidRDefault="00B614E4"/>
                  </w:txbxContent>
                </v:textbox>
                <w10:wrap type="square"/>
              </v:shape>
            </w:pict>
          </mc:Fallback>
        </mc:AlternateContent>
      </w:r>
      <w:r w:rsidR="00AA4740" w:rsidRPr="008C54B2">
        <w:rPr>
          <w:rFonts w:ascii="Arial" w:hAnsi="Arial" w:cs="Arial"/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806F2E" wp14:editId="3E9B22FA">
                <wp:simplePos x="0" y="0"/>
                <wp:positionH relativeFrom="column">
                  <wp:posOffset>-448945</wp:posOffset>
                </wp:positionH>
                <wp:positionV relativeFrom="paragraph">
                  <wp:posOffset>4022090</wp:posOffset>
                </wp:positionV>
                <wp:extent cx="7073265" cy="4231640"/>
                <wp:effectExtent l="0" t="0" r="13335" b="16510"/>
                <wp:wrapSquare wrapText="bothSides"/>
                <wp:docPr id="127797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265" cy="42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172E4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2: Employment History</w:t>
                            </w:r>
                          </w:p>
                          <w:p w14:paraId="5C21629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list your most recent employment first.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1906"/>
                              <w:gridCol w:w="2130"/>
                              <w:gridCol w:w="4464"/>
                            </w:tblGrid>
                            <w:tr w:rsidR="002B5048" w:rsidRPr="00B614E4" w14:paraId="507EE96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07D09C9E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Employer Name &amp; </w:t>
                                  </w:r>
                                  <w:r w:rsidRPr="00686E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691517BD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Job Title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93C8C4B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From – To (MM/YY)</w:t>
                                  </w: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2DF02E5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Key Responsibilities</w:t>
                                  </w:r>
                                </w:p>
                              </w:tc>
                            </w:tr>
                            <w:tr w:rsidR="002B5048" w:rsidRPr="00B614E4" w14:paraId="2DA3061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FCBEE14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3D7945D0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0782084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4B844DA1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871647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77203C0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2AAC745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4F93C73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890DCB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4E51853E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43D5944C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73A6FF6C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8A1CDF0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22666C32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3900D9EB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F978D06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340A0250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F077673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C580D3E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425C23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09CD948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2EC7B34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E3528B2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18670B3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338497C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5FDA157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4C761F3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A98688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73EF044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32DE4062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622C4ED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58DA067E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37EEE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FD61486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0F76BFD4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1358B211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4CB3EE12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DC115B6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636AB38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ADB906" w14:textId="1B3287F3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6F2E" id="_x0000_s1028" type="#_x0000_t202" style="position:absolute;left:0;text-align:left;margin-left:-35.35pt;margin-top:316.7pt;width:556.95pt;height:333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">
                <v:textbox>
                  <w:txbxContent>
                    <w:p w14:paraId="178172E4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2: Employment History</w:t>
                      </w:r>
                    </w:p>
                    <w:p w14:paraId="5C21629A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list your most recent employment first.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1906"/>
                        <w:gridCol w:w="2130"/>
                        <w:gridCol w:w="4464"/>
                      </w:tblGrid>
                      <w:tr w:rsidR="002B5048" w:rsidRPr="00B614E4" w14:paraId="507EE960" w14:textId="77777777" w:rsidTr="00D37276">
                        <w:tc>
                          <w:tcPr>
                            <w:tcW w:w="2376" w:type="dxa"/>
                          </w:tcPr>
                          <w:p w14:paraId="07D09C9E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Employer Name &amp; </w:t>
                            </w:r>
                            <w:r w:rsidRPr="00686E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14:paraId="691517BD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 Title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93C8C4B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– To (MM/YY)</w:t>
                            </w:r>
                          </w:p>
                        </w:tc>
                        <w:tc>
                          <w:tcPr>
                            <w:tcW w:w="4543" w:type="dxa"/>
                          </w:tcPr>
                          <w:p w14:paraId="52DF02E5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Key Responsibilities</w:t>
                            </w:r>
                          </w:p>
                        </w:tc>
                      </w:tr>
                      <w:tr w:rsidR="002B5048" w:rsidRPr="00B614E4" w14:paraId="2DA30610" w14:textId="77777777" w:rsidTr="00D37276">
                        <w:tc>
                          <w:tcPr>
                            <w:tcW w:w="2376" w:type="dxa"/>
                          </w:tcPr>
                          <w:p w14:paraId="2FCBEE14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3D7945D0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0782084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4B844DA1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4871647A" w14:textId="77777777" w:rsidTr="00D37276">
                        <w:tc>
                          <w:tcPr>
                            <w:tcW w:w="2376" w:type="dxa"/>
                          </w:tcPr>
                          <w:p w14:paraId="77203C0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2AAC745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4F93C73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890DCB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37276" w:rsidRPr="00B614E4" w14:paraId="4E51853E" w14:textId="77777777" w:rsidTr="00D37276">
                        <w:tc>
                          <w:tcPr>
                            <w:tcW w:w="2376" w:type="dxa"/>
                          </w:tcPr>
                          <w:p w14:paraId="43D5944C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73A6FF6C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8A1CDF0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22666C32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37276" w:rsidRPr="00B614E4" w14:paraId="3900D9EB" w14:textId="77777777" w:rsidTr="00D37276">
                        <w:tc>
                          <w:tcPr>
                            <w:tcW w:w="2376" w:type="dxa"/>
                          </w:tcPr>
                          <w:p w14:paraId="3F978D06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340A0250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F077673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C580D3E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4425C23A" w14:textId="77777777" w:rsidTr="00D37276">
                        <w:tc>
                          <w:tcPr>
                            <w:tcW w:w="2376" w:type="dxa"/>
                          </w:tcPr>
                          <w:p w14:paraId="09CD948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2EC7B34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E3528B2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18670B3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338497C0" w14:textId="77777777" w:rsidTr="00D37276">
                        <w:tc>
                          <w:tcPr>
                            <w:tcW w:w="2376" w:type="dxa"/>
                          </w:tcPr>
                          <w:p w14:paraId="5FDA157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4C761F3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A98688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73EF044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32DE4062" w14:textId="77777777" w:rsidTr="00D37276">
                        <w:tc>
                          <w:tcPr>
                            <w:tcW w:w="2376" w:type="dxa"/>
                          </w:tcPr>
                          <w:p w14:paraId="622C4ED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58DA067E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37EEE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FD61486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0F76BFD4" w14:textId="77777777" w:rsidTr="00D37276">
                        <w:tc>
                          <w:tcPr>
                            <w:tcW w:w="2376" w:type="dxa"/>
                          </w:tcPr>
                          <w:p w14:paraId="1358B211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4CB3EE12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DC115B6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636AB38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5ADB906" w14:textId="1B3287F3" w:rsidR="002B5048" w:rsidRDefault="002B5048"/>
                  </w:txbxContent>
                </v:textbox>
                <w10:wrap type="square"/>
              </v:shape>
            </w:pict>
          </mc:Fallback>
        </mc:AlternateContent>
      </w:r>
      <w:r w:rsidR="00D37276" w:rsidRPr="008C54B2">
        <w:rPr>
          <w:rFonts w:ascii="Arial" w:hAnsi="Arial" w:cs="Arial"/>
          <w:b/>
          <w:bCs/>
          <w:color w:val="006666"/>
          <w:sz w:val="24"/>
          <w:szCs w:val="24"/>
        </w:rPr>
        <w:t>Application Form</w:t>
      </w:r>
    </w:p>
    <w:p w14:paraId="213340BA" w14:textId="60E560E3" w:rsidR="00B614E4" w:rsidRDefault="00D37276" w:rsidP="00B614E4">
      <w:pPr>
        <w:rPr>
          <w:rFonts w:ascii="Arial" w:hAnsi="Arial" w:cs="Arial"/>
          <w:sz w:val="24"/>
          <w:szCs w:val="24"/>
        </w:rPr>
      </w:pPr>
      <w:r w:rsidRPr="002B50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57CE026" wp14:editId="00DEE3BE">
                <wp:simplePos x="0" y="0"/>
                <wp:positionH relativeFrom="column">
                  <wp:posOffset>-565785</wp:posOffset>
                </wp:positionH>
                <wp:positionV relativeFrom="paragraph">
                  <wp:posOffset>0</wp:posOffset>
                </wp:positionV>
                <wp:extent cx="7251065" cy="9111615"/>
                <wp:effectExtent l="0" t="0" r="26035" b="13335"/>
                <wp:wrapSquare wrapText="bothSides"/>
                <wp:docPr id="644687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911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5732" w14:textId="49134281" w:rsidR="002B5048" w:rsidRPr="002B5048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8C5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Skills and Experience</w:t>
                            </w:r>
                          </w:p>
                          <w:p w14:paraId="230D171F" w14:textId="1A32574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explain how your skills, experience and knowledge meet the requirements of this post. Reference the key capabilities, technical abilities, and person specification from the job description. </w:t>
                            </w:r>
                          </w:p>
                          <w:p w14:paraId="10CA19FA" w14:textId="5E6C1829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E026" id="_x0000_s1029" type="#_x0000_t202" style="position:absolute;margin-left:-44.55pt;margin-top:0;width:570.95pt;height:717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">
                <v:textbox>
                  <w:txbxContent>
                    <w:p w14:paraId="79BB5732" w14:textId="49134281" w:rsidR="002B5048" w:rsidRPr="002B5048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8C5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Skills and Experience</w:t>
                      </w:r>
                    </w:p>
                    <w:p w14:paraId="230D171F" w14:textId="1A32574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explain how your skills, experience and knowledge meet the requirements of this post. Reference the key capabilities, technical abilities, and person specification from the job description. </w:t>
                      </w:r>
                    </w:p>
                    <w:p w14:paraId="10CA19FA" w14:textId="5E6C1829" w:rsidR="002B5048" w:rsidRDefault="002B5048"/>
                  </w:txbxContent>
                </v:textbox>
                <w10:wrap type="square"/>
              </v:shape>
            </w:pict>
          </mc:Fallback>
        </mc:AlternateContent>
      </w:r>
    </w:p>
    <w:p w14:paraId="644A6912" w14:textId="526C1B10" w:rsidR="002B5048" w:rsidRDefault="00AA4740" w:rsidP="00B614E4">
      <w:pPr>
        <w:rPr>
          <w:rFonts w:ascii="Arial" w:hAnsi="Arial" w:cs="Arial"/>
          <w:b/>
          <w:bCs/>
          <w:sz w:val="24"/>
          <w:szCs w:val="24"/>
        </w:rPr>
      </w:pPr>
      <w:r w:rsidRPr="002B50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65C7F9C" wp14:editId="05D65363">
                <wp:simplePos x="0" y="0"/>
                <wp:positionH relativeFrom="column">
                  <wp:posOffset>-480695</wp:posOffset>
                </wp:positionH>
                <wp:positionV relativeFrom="paragraph">
                  <wp:posOffset>4594860</wp:posOffset>
                </wp:positionV>
                <wp:extent cx="7262494" cy="4520564"/>
                <wp:effectExtent l="0" t="0" r="15240" b="13970"/>
                <wp:wrapSquare wrapText="bothSides"/>
                <wp:docPr id="1301803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494" cy="4520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FB3B" w14:textId="77777777" w:rsidR="002B5048" w:rsidRPr="002B5048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5: Supporting Information</w:t>
                            </w:r>
                          </w:p>
                          <w:p w14:paraId="77A6CEBC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provide any other information to support your application, including:</w:t>
                            </w:r>
                          </w:p>
                          <w:p w14:paraId="55560D5D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Your motivation for applying to Cwm Taf Care &amp; Repair</w:t>
                            </w:r>
                          </w:p>
                          <w:p w14:paraId="614B876B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Experience working with older and disabled people</w:t>
                            </w:r>
                          </w:p>
                          <w:p w14:paraId="2996FD86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Customer service skills</w:t>
                            </w:r>
                          </w:p>
                          <w:p w14:paraId="2088B581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Knowledge of safe working practices and Health &amp; Safety</w:t>
                            </w:r>
                          </w:p>
                          <w:p w14:paraId="37A7D5B4" w14:textId="5F7623BD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IT skills (e.g.,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Microsoft Outlook, Word </w:t>
                            </w:r>
                            <w:r w:rsidR="00113E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etc.</w:t>
                            </w: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BE2AF0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Any Welsh language abilities </w:t>
                            </w:r>
                          </w:p>
                          <w:p w14:paraId="66821D24" w14:textId="77777777" w:rsidR="002B5048" w:rsidRDefault="002B5048" w:rsidP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7F9C" id="_x0000_s1030" type="#_x0000_t202" style="position:absolute;margin-left:-37.85pt;margin-top:361.8pt;width:571.85pt;height:355.9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">
                <v:textbox>
                  <w:txbxContent>
                    <w:p w14:paraId="3B84FB3B" w14:textId="77777777" w:rsidR="002B5048" w:rsidRPr="002B5048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5: Supporting Information</w:t>
                      </w:r>
                    </w:p>
                    <w:p w14:paraId="77A6CEBC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provide any other information to support your application, including:</w:t>
                      </w:r>
                    </w:p>
                    <w:p w14:paraId="55560D5D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Your motivation for applying to Cwm Taf Care &amp; Repair</w:t>
                      </w:r>
                    </w:p>
                    <w:p w14:paraId="614B876B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Experience working with older and disabled people</w:t>
                      </w:r>
                    </w:p>
                    <w:p w14:paraId="2996FD86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Customer service skills</w:t>
                      </w:r>
                    </w:p>
                    <w:p w14:paraId="2088B581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Knowledge of safe working practices and Health &amp; Safety</w:t>
                      </w:r>
                    </w:p>
                    <w:p w14:paraId="37A7D5B4" w14:textId="5F7623BD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IT skills (e.g.,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Microsoft Outlook, Word </w:t>
                      </w:r>
                      <w:r w:rsidR="00113E0F">
                        <w:rPr>
                          <w:rFonts w:ascii="Arial" w:hAnsi="Arial" w:cs="Arial"/>
                          <w:sz w:val="20"/>
                          <w:szCs w:val="20"/>
                        </w:rPr>
                        <w:t>etc.</w:t>
                      </w: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3CBE2AF0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Any Welsh language abilities </w:t>
                      </w:r>
                    </w:p>
                    <w:p w14:paraId="66821D24" w14:textId="77777777" w:rsidR="002B5048" w:rsidRDefault="002B5048" w:rsidP="002B5048"/>
                  </w:txbxContent>
                </v:textbox>
                <w10:wrap type="square"/>
              </v:shape>
            </w:pict>
          </mc:Fallback>
        </mc:AlternateContent>
      </w:r>
      <w:r w:rsidR="00D37276" w:rsidRPr="002B50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16DEE85" wp14:editId="42CC631A">
                <wp:simplePos x="0" y="0"/>
                <wp:positionH relativeFrom="column">
                  <wp:posOffset>-427990</wp:posOffset>
                </wp:positionH>
                <wp:positionV relativeFrom="paragraph">
                  <wp:posOffset>-253365</wp:posOffset>
                </wp:positionV>
                <wp:extent cx="7176770" cy="4433570"/>
                <wp:effectExtent l="0" t="0" r="24130" b="24130"/>
                <wp:wrapSquare wrapText="bothSides"/>
                <wp:docPr id="685926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443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FFCD" w14:textId="62EDB563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8C5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Education and Training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3114"/>
                              <w:gridCol w:w="1982"/>
                              <w:gridCol w:w="3537"/>
                            </w:tblGrid>
                            <w:tr w:rsidR="008C54B2" w:rsidRPr="00B614E4" w14:paraId="37FDF2D6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8081086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Institution / Provider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86EAF3B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Qualification / Course Title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945605F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Dates Attended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58EF29A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Grade / Outcome</w:t>
                                  </w:r>
                                </w:p>
                              </w:tc>
                            </w:tr>
                            <w:tr w:rsidR="008C54B2" w:rsidRPr="00B614E4" w14:paraId="69A6AF4F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459BD0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1B4B139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BFF93BA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6D30D0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64844C9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A67FE77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29A00D5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91ED0E9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E4132D8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024873AE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538CF0B1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0FAAA83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B6C593B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6A7E6A7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156BA4E3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3F184A5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37A76EC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C31126E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19CBF82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21F2EC2B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16685FC3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D2E79A8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AFDF640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BDCD56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54B2" w:rsidRPr="00B614E4" w14:paraId="38826BD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6171DA02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7C56959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B676762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8F5CB3A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845FC" w14:textId="77777777" w:rsidR="002B5048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91C6F6" w14:textId="77777777" w:rsidR="002B5048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list any professional or trade qualifications (e.g. carpentry, plastering, health &amp; safety certificates):</w:t>
                            </w:r>
                          </w:p>
                          <w:p w14:paraId="75EECA4C" w14:textId="77777777" w:rsidR="00D37276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BE66D0" w14:textId="26BA114E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EE85" id="_x0000_s1031" type="#_x0000_t202" style="position:absolute;margin-left:-33.7pt;margin-top:-19.95pt;width:565.1pt;height:349.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">
                <v:textbox>
                  <w:txbxContent>
                    <w:p w14:paraId="0ADEFFCD" w14:textId="62EDB563" w:rsidR="002B5048" w:rsidRPr="00B614E4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8C5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Education and Training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3114"/>
                        <w:gridCol w:w="1982"/>
                        <w:gridCol w:w="3537"/>
                      </w:tblGrid>
                      <w:tr w:rsidR="008C54B2" w:rsidRPr="00B614E4" w14:paraId="37FDF2D6" w14:textId="77777777" w:rsidTr="00D37276">
                        <w:tc>
                          <w:tcPr>
                            <w:tcW w:w="2376" w:type="dxa"/>
                          </w:tcPr>
                          <w:p w14:paraId="28081086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Institution / Provider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86EAF3B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Qualification / Course Title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945605F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Dates Attended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58EF29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Grade / Outcome</w:t>
                            </w:r>
                          </w:p>
                        </w:tc>
                      </w:tr>
                      <w:tr w:rsidR="008C54B2" w:rsidRPr="00B614E4" w14:paraId="69A6AF4F" w14:textId="77777777" w:rsidTr="00D37276">
                        <w:tc>
                          <w:tcPr>
                            <w:tcW w:w="2376" w:type="dxa"/>
                          </w:tcPr>
                          <w:p w14:paraId="2459BD0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21B4B139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BFF93B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06D30D0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5048" w:rsidRPr="00B614E4" w14:paraId="464844C9" w14:textId="77777777" w:rsidTr="00D37276">
                        <w:tc>
                          <w:tcPr>
                            <w:tcW w:w="2376" w:type="dxa"/>
                          </w:tcPr>
                          <w:p w14:paraId="3A67FE77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429A00D5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91ED0E9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1E4132D8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7276" w:rsidRPr="00B614E4" w14:paraId="024873AE" w14:textId="77777777" w:rsidTr="00D37276">
                        <w:tc>
                          <w:tcPr>
                            <w:tcW w:w="2376" w:type="dxa"/>
                          </w:tcPr>
                          <w:p w14:paraId="538CF0B1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0FAAA83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B6C593B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56A7E6A7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7276" w:rsidRPr="00B614E4" w14:paraId="156BA4E3" w14:textId="77777777" w:rsidTr="00D37276">
                        <w:tc>
                          <w:tcPr>
                            <w:tcW w:w="2376" w:type="dxa"/>
                          </w:tcPr>
                          <w:p w14:paraId="33F184A5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537A76EC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C31126E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219CBF82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5048" w:rsidRPr="00B614E4" w14:paraId="21F2EC2B" w14:textId="77777777" w:rsidTr="00D37276">
                        <w:tc>
                          <w:tcPr>
                            <w:tcW w:w="2376" w:type="dxa"/>
                          </w:tcPr>
                          <w:p w14:paraId="16685FC3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3D2E79A8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AFDF640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3BDCD56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54B2" w:rsidRPr="00B614E4" w14:paraId="38826BDA" w14:textId="77777777" w:rsidTr="00D37276">
                        <w:tc>
                          <w:tcPr>
                            <w:tcW w:w="2376" w:type="dxa"/>
                          </w:tcPr>
                          <w:p w14:paraId="6171DA02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7C56959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B676762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68F5CB3A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4A845FC" w14:textId="77777777" w:rsidR="002B5048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91C6F6" w14:textId="77777777" w:rsidR="002B5048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list any professional or trade qualifications (e.g. carpentry, plastering, health &amp; safety certificates):</w:t>
                      </w:r>
                    </w:p>
                    <w:p w14:paraId="75EECA4C" w14:textId="77777777" w:rsidR="00D37276" w:rsidRDefault="00D37276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BE66D0" w14:textId="26BA114E" w:rsidR="002B5048" w:rsidRDefault="002B5048"/>
                  </w:txbxContent>
                </v:textbox>
                <w10:wrap type="square"/>
              </v:shape>
            </w:pict>
          </mc:Fallback>
        </mc:AlternateContent>
      </w:r>
    </w:p>
    <w:p w14:paraId="573337BC" w14:textId="4F122FA3" w:rsidR="002B5048" w:rsidRPr="00D37276" w:rsidRDefault="00D37276" w:rsidP="00B614E4">
      <w:pPr>
        <w:rPr>
          <w:rFonts w:ascii="Arial" w:hAnsi="Arial" w:cs="Arial"/>
          <w:sz w:val="24"/>
          <w:szCs w:val="24"/>
        </w:rPr>
      </w:pPr>
      <w:r w:rsidRPr="00BF44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827DF65" wp14:editId="57A3AB6D">
                <wp:simplePos x="0" y="0"/>
                <wp:positionH relativeFrom="column">
                  <wp:posOffset>-534035</wp:posOffset>
                </wp:positionH>
                <wp:positionV relativeFrom="paragraph">
                  <wp:posOffset>0</wp:posOffset>
                </wp:positionV>
                <wp:extent cx="7325994" cy="6943724"/>
                <wp:effectExtent l="0" t="0" r="27940" b="10160"/>
                <wp:wrapSquare wrapText="bothSides"/>
                <wp:docPr id="2136397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5994" cy="6943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E2C9B" w14:textId="79F7C377" w:rsidR="00BF4454" w:rsidRPr="00BF4454" w:rsidRDefault="00BF4454" w:rsidP="00BF44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9626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BF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Declarations</w:t>
                            </w:r>
                          </w:p>
                          <w:p w14:paraId="79ECBF6F" w14:textId="77777777" w:rsidR="00BF4454" w:rsidRDefault="00BF4454" w:rsidP="00BF445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BF44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DBS Check</w:t>
                            </w:r>
                            <w:r w:rsidRPr="00BF44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Due to the nature of this role, are you willing to undergo a DBS check? (Yes / No)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4211A5" w14:textId="1D7DB09A" w:rsidR="00BF4454" w:rsidRPr="00BF4454" w:rsidRDefault="00BF4454" w:rsidP="00BF445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44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(failure to comply will result in your application being withdrawn)</w:t>
                            </w:r>
                          </w:p>
                          <w:p w14:paraId="11ABD0E5" w14:textId="77777777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Criminal Convictions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Do you have any unspent criminal convictions? (Yes / No)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BF44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(If yes, please provide details on a separate, confidential sheet)</w:t>
                            </w:r>
                          </w:p>
                          <w:p w14:paraId="07798E87" w14:textId="77777777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Declaration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I confirm that the information provided in this application is true and complete. I understand that false information may disqualify me from employment or result in dismissal.</w:t>
                            </w:r>
                          </w:p>
                          <w:p w14:paraId="024F9D6D" w14:textId="77777777" w:rsidR="0096266A" w:rsidRDefault="0096266A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5D8065" w14:textId="3CF446DF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Signature: ___________________________</w:t>
                            </w:r>
                          </w:p>
                          <w:p w14:paraId="7D6E9F4F" w14:textId="77777777" w:rsidR="0096266A" w:rsidRDefault="0096266A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139B19" w14:textId="43570BDB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Date: _______________________________</w:t>
                            </w:r>
                          </w:p>
                          <w:p w14:paraId="5B91E6AB" w14:textId="12F46E3A" w:rsidR="00BF4454" w:rsidRDefault="00BF4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DF65" id="_x0000_s1032" type="#_x0000_t202" style="position:absolute;margin-left:-42.05pt;margin-top:0;width:576.85pt;height:546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">
                <v:textbox>
                  <w:txbxContent>
                    <w:p w14:paraId="343E2C9B" w14:textId="79F7C377" w:rsidR="00BF4454" w:rsidRPr="00BF4454" w:rsidRDefault="00BF4454" w:rsidP="00BF445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F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9626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BF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Declarations</w:t>
                      </w:r>
                    </w:p>
                    <w:p w14:paraId="79ECBF6F" w14:textId="77777777" w:rsidR="00BF4454" w:rsidRDefault="00BF4454" w:rsidP="00BF445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BF4454">
                        <w:rPr>
                          <w:rFonts w:ascii="Arial" w:hAnsi="Arial" w:cs="Arial"/>
                          <w:sz w:val="24"/>
                          <w:szCs w:val="24"/>
                        </w:rPr>
                        <w:t>DBS Check</w:t>
                      </w:r>
                      <w:r w:rsidRPr="00BF445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Due to the nature of this role, are you willing to undergo a DBS check? (Yes / No)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4211A5" w14:textId="1D7DB09A" w:rsidR="00BF4454" w:rsidRPr="00BF4454" w:rsidRDefault="00BF4454" w:rsidP="00BF445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4454">
                        <w:rPr>
                          <w:rFonts w:ascii="Arial" w:hAnsi="Arial" w:cs="Arial"/>
                          <w:sz w:val="16"/>
                          <w:szCs w:val="16"/>
                        </w:rPr>
                        <w:t>(failure to comply will result in your application being withdrawn)</w:t>
                      </w:r>
                    </w:p>
                    <w:p w14:paraId="11ABD0E5" w14:textId="77777777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2. Criminal Convictions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Do you have any unspent criminal convictions? (Yes / No)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BF4454">
                        <w:rPr>
                          <w:rFonts w:ascii="Arial" w:hAnsi="Arial" w:cs="Arial"/>
                          <w:sz w:val="18"/>
                          <w:szCs w:val="18"/>
                        </w:rPr>
                        <w:t>(If yes, please provide details on a separate, confidential sheet)</w:t>
                      </w:r>
                    </w:p>
                    <w:p w14:paraId="07798E87" w14:textId="77777777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3. Declaration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I confirm that the information provided in this application is true and complete. I understand that false information may disqualify me from employment or result in dismissal.</w:t>
                      </w:r>
                    </w:p>
                    <w:p w14:paraId="024F9D6D" w14:textId="77777777" w:rsidR="0096266A" w:rsidRDefault="0096266A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5D8065" w14:textId="3CF446DF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Signature: ___________________________</w:t>
                      </w:r>
                    </w:p>
                    <w:p w14:paraId="7D6E9F4F" w14:textId="77777777" w:rsidR="0096266A" w:rsidRDefault="0096266A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139B19" w14:textId="43570BDB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Date: _______________________________</w:t>
                      </w:r>
                    </w:p>
                    <w:p w14:paraId="5B91E6AB" w14:textId="12F46E3A" w:rsidR="00BF4454" w:rsidRDefault="00BF4454"/>
                  </w:txbxContent>
                </v:textbox>
                <w10:wrap type="square"/>
              </v:shape>
            </w:pict>
          </mc:Fallback>
        </mc:AlternateContent>
      </w:r>
    </w:p>
    <w:sectPr w:rsidR="002B5048" w:rsidRPr="00D37276" w:rsidSect="00D372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758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B8D2" w14:textId="77777777" w:rsidR="00CF3DE7" w:rsidRDefault="00CF3DE7">
      <w:pPr>
        <w:spacing w:after="0" w:line="240" w:lineRule="auto"/>
      </w:pPr>
      <w:r>
        <w:separator/>
      </w:r>
    </w:p>
  </w:endnote>
  <w:endnote w:type="continuationSeparator" w:id="0">
    <w:p w14:paraId="30ED1002" w14:textId="77777777" w:rsidR="00CF3DE7" w:rsidRDefault="00CF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8E6D" w14:textId="77777777" w:rsidR="00BB5D21" w:rsidRDefault="00BB5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5151" w14:textId="103E1E3F" w:rsidR="00BB5D21" w:rsidRDefault="00DD6FCC" w:rsidP="00DD6FCC">
    <w:pPr>
      <w:pStyle w:val="Footer"/>
      <w:jc w:val="right"/>
    </w:pPr>
    <w:r>
      <w:t>Position Applied for: Benefits Officer June 2025</w:t>
    </w:r>
  </w:p>
  <w:p w14:paraId="03459AD2" w14:textId="24EFB08C" w:rsidR="1CF98853" w:rsidRDefault="1CF98853" w:rsidP="1CF988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4358" w14:textId="77777777" w:rsidR="00BB5D21" w:rsidRDefault="00BB5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00EA4" w14:textId="77777777" w:rsidR="00CF3DE7" w:rsidRDefault="00CF3DE7">
      <w:pPr>
        <w:spacing w:after="0" w:line="240" w:lineRule="auto"/>
      </w:pPr>
      <w:r>
        <w:separator/>
      </w:r>
    </w:p>
  </w:footnote>
  <w:footnote w:type="continuationSeparator" w:id="0">
    <w:p w14:paraId="001B3659" w14:textId="77777777" w:rsidR="00CF3DE7" w:rsidRDefault="00CF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1783" w14:textId="77777777" w:rsidR="00BB5D21" w:rsidRDefault="00BB5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CF98853" w14:paraId="65115B5F" w14:textId="77777777" w:rsidTr="1CF98853">
      <w:trPr>
        <w:trHeight w:val="300"/>
      </w:trPr>
      <w:tc>
        <w:tcPr>
          <w:tcW w:w="3400" w:type="dxa"/>
        </w:tcPr>
        <w:p w14:paraId="1A0AEB21" w14:textId="24208CB7" w:rsidR="1CF98853" w:rsidRDefault="1CF98853" w:rsidP="1CF98853">
          <w:pPr>
            <w:pStyle w:val="Header"/>
            <w:ind w:left="-115"/>
          </w:pPr>
        </w:p>
      </w:tc>
      <w:tc>
        <w:tcPr>
          <w:tcW w:w="3400" w:type="dxa"/>
        </w:tcPr>
        <w:p w14:paraId="437A358F" w14:textId="2A7EF294" w:rsidR="1CF98853" w:rsidRDefault="1CF98853" w:rsidP="1CF98853">
          <w:pPr>
            <w:pStyle w:val="Header"/>
            <w:jc w:val="center"/>
          </w:pPr>
        </w:p>
      </w:tc>
      <w:tc>
        <w:tcPr>
          <w:tcW w:w="3400" w:type="dxa"/>
        </w:tcPr>
        <w:p w14:paraId="0416F5CF" w14:textId="5BBAA707" w:rsidR="1CF98853" w:rsidRDefault="1CF98853" w:rsidP="1CF98853">
          <w:pPr>
            <w:pStyle w:val="Header"/>
            <w:ind w:right="-115"/>
            <w:jc w:val="right"/>
          </w:pPr>
        </w:p>
      </w:tc>
    </w:tr>
  </w:tbl>
  <w:p w14:paraId="67BD3E98" w14:textId="290E5B7E" w:rsidR="1CF98853" w:rsidRDefault="1CF98853" w:rsidP="1CF98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4D8F" w14:textId="77777777" w:rsidR="00BB5D21" w:rsidRDefault="00BB5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E1BF7"/>
    <w:multiLevelType w:val="hybridMultilevel"/>
    <w:tmpl w:val="4238C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7779"/>
    <w:multiLevelType w:val="hybridMultilevel"/>
    <w:tmpl w:val="42BA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0820">
    <w:abstractNumId w:val="8"/>
  </w:num>
  <w:num w:numId="2" w16cid:durableId="1731731538">
    <w:abstractNumId w:val="6"/>
  </w:num>
  <w:num w:numId="3" w16cid:durableId="1210074686">
    <w:abstractNumId w:val="5"/>
  </w:num>
  <w:num w:numId="4" w16cid:durableId="1222792031">
    <w:abstractNumId w:val="4"/>
  </w:num>
  <w:num w:numId="5" w16cid:durableId="1787965506">
    <w:abstractNumId w:val="7"/>
  </w:num>
  <w:num w:numId="6" w16cid:durableId="329064303">
    <w:abstractNumId w:val="3"/>
  </w:num>
  <w:num w:numId="7" w16cid:durableId="1109397580">
    <w:abstractNumId w:val="2"/>
  </w:num>
  <w:num w:numId="8" w16cid:durableId="568228501">
    <w:abstractNumId w:val="1"/>
  </w:num>
  <w:num w:numId="9" w16cid:durableId="37553991">
    <w:abstractNumId w:val="0"/>
  </w:num>
  <w:num w:numId="10" w16cid:durableId="878854045">
    <w:abstractNumId w:val="9"/>
  </w:num>
  <w:num w:numId="11" w16cid:durableId="564756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576"/>
    <w:rsid w:val="000C4A58"/>
    <w:rsid w:val="000D50C9"/>
    <w:rsid w:val="000D6ADA"/>
    <w:rsid w:val="00113E0F"/>
    <w:rsid w:val="0015074B"/>
    <w:rsid w:val="001A3B65"/>
    <w:rsid w:val="001F3CD4"/>
    <w:rsid w:val="00245426"/>
    <w:rsid w:val="00262876"/>
    <w:rsid w:val="0029639D"/>
    <w:rsid w:val="002B5048"/>
    <w:rsid w:val="00326F90"/>
    <w:rsid w:val="00356A0A"/>
    <w:rsid w:val="00365A86"/>
    <w:rsid w:val="003F5FDE"/>
    <w:rsid w:val="00447527"/>
    <w:rsid w:val="004C3CE2"/>
    <w:rsid w:val="004D23C6"/>
    <w:rsid w:val="00556521"/>
    <w:rsid w:val="005D636C"/>
    <w:rsid w:val="00686EFB"/>
    <w:rsid w:val="006A1E5D"/>
    <w:rsid w:val="007C52C4"/>
    <w:rsid w:val="008C54B2"/>
    <w:rsid w:val="0096266A"/>
    <w:rsid w:val="00973E83"/>
    <w:rsid w:val="00A004B7"/>
    <w:rsid w:val="00A94D9D"/>
    <w:rsid w:val="00AA1D8D"/>
    <w:rsid w:val="00AA4740"/>
    <w:rsid w:val="00B47730"/>
    <w:rsid w:val="00B614E4"/>
    <w:rsid w:val="00B635B8"/>
    <w:rsid w:val="00BB5D21"/>
    <w:rsid w:val="00BF4454"/>
    <w:rsid w:val="00C03E25"/>
    <w:rsid w:val="00CB0664"/>
    <w:rsid w:val="00CF3DE7"/>
    <w:rsid w:val="00D37276"/>
    <w:rsid w:val="00DD0461"/>
    <w:rsid w:val="00DD6FCC"/>
    <w:rsid w:val="00E04AC8"/>
    <w:rsid w:val="00EA7D6B"/>
    <w:rsid w:val="00FC693F"/>
    <w:rsid w:val="1CF98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D3AF0"/>
  <w14:defaultImageDpi w14:val="330"/>
  <w15:docId w15:val="{FB08DA81-85D7-4EBA-A988-1ED1CA8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c2e546-4af9-48fe-96b0-b310a44bc7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6B78478811244B5C11956B9FA3353" ma:contentTypeVersion="18" ma:contentTypeDescription="Create a new document." ma:contentTypeScope="" ma:versionID="f665f2b0cb2f7182e7b60a01e6379901">
  <xsd:schema xmlns:xsd="http://www.w3.org/2001/XMLSchema" xmlns:xs="http://www.w3.org/2001/XMLSchema" xmlns:p="http://schemas.microsoft.com/office/2006/metadata/properties" xmlns:ns3="8cc2e546-4af9-48fe-96b0-b310a44bc73e" xmlns:ns4="c4eb9684-60f6-4413-8310-b5c22e2c97c6" targetNamespace="http://schemas.microsoft.com/office/2006/metadata/properties" ma:root="true" ma:fieldsID="17e50f8a4f23f56c6297a530679762ff" ns3:_="" ns4:_="">
    <xsd:import namespace="8cc2e546-4af9-48fe-96b0-b310a44bc73e"/>
    <xsd:import namespace="c4eb9684-60f6-4413-8310-b5c22e2c97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e546-4af9-48fe-96b0-b310a44b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b9684-60f6-4413-8310-b5c22e2c9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DDC6D-6784-49C9-8FA9-F590CA11503B}">
  <ds:schemaRefs>
    <ds:schemaRef ds:uri="c4eb9684-60f6-4413-8310-b5c22e2c97c6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cc2e546-4af9-48fe-96b0-b310a44bc73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CF8A4-6C11-4A44-A761-7B953271F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B6FC9-8C2E-40D0-BE4D-95BCC4AB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e546-4af9-48fe-96b0-b310a44bc73e"/>
    <ds:schemaRef ds:uri="c4eb9684-60f6-4413-8310-b5c22e2c9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4</DocSecurity>
  <Lines>1</Lines>
  <Paragraphs>1</Paragraphs>
  <ScaleCrop>false</ScaleCrop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Jolene Davies</cp:lastModifiedBy>
  <cp:revision>8</cp:revision>
  <cp:lastPrinted>2025-06-09T21:10:00Z</cp:lastPrinted>
  <dcterms:created xsi:type="dcterms:W3CDTF">2025-07-04T03:02:00Z</dcterms:created>
  <dcterms:modified xsi:type="dcterms:W3CDTF">2025-07-03T19:13:00Z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0x010100D136B78478811244B5C11956B9FA3353</vt:lpwstr>
  </property>
</Properties>
</file>